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1843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04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11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Трофимович Елены Сергеевны, </w:t>
      </w:r>
      <w:r>
        <w:rPr>
          <w:rStyle w:val="cat-UserDefinedgrp-26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Трофимович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своевременно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установленный законодательство</w:t>
      </w:r>
      <w:r>
        <w:rPr>
          <w:rFonts w:ascii="Times New Roman" w:eastAsia="Times New Roman" w:hAnsi="Times New Roman" w:cs="Times New Roman"/>
          <w:sz w:val="28"/>
          <w:szCs w:val="28"/>
        </w:rPr>
        <w:t>м о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асчет по страховым взносам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 03</w:t>
      </w:r>
      <w:r>
        <w:rPr>
          <w:rFonts w:ascii="Times New Roman" w:eastAsia="Times New Roman" w:hAnsi="Times New Roman" w:cs="Times New Roman"/>
          <w:sz w:val="28"/>
          <w:szCs w:val="28"/>
        </w:rPr>
        <w:t>.02.2024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Трофимович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Трофимович Е.С.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Трофимович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24672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18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выписка из </w:t>
      </w:r>
      <w:r>
        <w:rPr>
          <w:rFonts w:ascii="Times New Roman" w:eastAsia="Times New Roman" w:hAnsi="Times New Roman" w:cs="Times New Roman"/>
          <w:sz w:val="28"/>
          <w:szCs w:val="28"/>
        </w:rPr>
        <w:t>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Трофимович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Трофимович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Трофимо</w:t>
      </w:r>
      <w:r>
        <w:rPr>
          <w:rFonts w:ascii="Times New Roman" w:eastAsia="Times New Roman" w:hAnsi="Times New Roman" w:cs="Times New Roman"/>
          <w:sz w:val="27"/>
          <w:szCs w:val="27"/>
        </w:rPr>
        <w:t>вич Елену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Сергеевн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судебного участка №11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«04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сентября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1843</w:t>
      </w:r>
      <w:r>
        <w:rPr>
          <w:rFonts w:ascii="Times New Roman" w:eastAsia="Times New Roman" w:hAnsi="Times New Roman" w:cs="Times New Roman"/>
          <w:sz w:val="18"/>
          <w:szCs w:val="18"/>
        </w:rPr>
        <w:t>-2611/2024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>Н.С.Десяткина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6">
    <w:name w:val="cat-UserDefined grp-27 rplc-16"/>
    <w:basedOn w:val="DefaultParagraphFont"/>
  </w:style>
  <w:style w:type="character" w:customStyle="1" w:styleId="cat-Addressgrp-5rplc-18">
    <w:name w:val="cat-Address grp-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